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B20" w:rsidRPr="003C170E" w:rsidRDefault="00555F35">
      <w:pPr>
        <w:pStyle w:val="KonuBal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3C170E">
        <w:rPr>
          <w:rFonts w:ascii="Times New Roman" w:hAnsi="Times New Roman" w:cs="Times New Roman"/>
          <w:b/>
          <w:sz w:val="28"/>
          <w:szCs w:val="24"/>
        </w:rPr>
        <w:t>Sınav</w:t>
      </w:r>
      <w:proofErr w:type="spellEnd"/>
      <w:r w:rsidRPr="003C170E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3C170E">
        <w:rPr>
          <w:rFonts w:ascii="Times New Roman" w:hAnsi="Times New Roman" w:cs="Times New Roman"/>
          <w:b/>
          <w:sz w:val="28"/>
          <w:szCs w:val="24"/>
        </w:rPr>
        <w:t>Progra</w:t>
      </w:r>
      <w:bookmarkStart w:id="0" w:name="_GoBack"/>
      <w:r w:rsidRPr="003C170E">
        <w:rPr>
          <w:rFonts w:ascii="Times New Roman" w:hAnsi="Times New Roman" w:cs="Times New Roman"/>
          <w:b/>
          <w:sz w:val="28"/>
          <w:szCs w:val="24"/>
        </w:rPr>
        <w:t>mı</w:t>
      </w:r>
      <w:bookmarkEnd w:id="0"/>
      <w:proofErr w:type="spellEnd"/>
    </w:p>
    <w:tbl>
      <w:tblPr>
        <w:tblStyle w:val="TabloKlavuzu"/>
        <w:tblW w:w="9711" w:type="dxa"/>
        <w:tblLook w:val="04A0" w:firstRow="1" w:lastRow="0" w:firstColumn="1" w:lastColumn="0" w:noHBand="0" w:noVBand="1"/>
      </w:tblPr>
      <w:tblGrid>
        <w:gridCol w:w="3237"/>
        <w:gridCol w:w="3237"/>
        <w:gridCol w:w="3237"/>
      </w:tblGrid>
      <w:tr w:rsidR="003C170E" w:rsidRPr="003C170E" w:rsidTr="00693D8F">
        <w:trPr>
          <w:trHeight w:val="558"/>
        </w:trPr>
        <w:tc>
          <w:tcPr>
            <w:tcW w:w="3237" w:type="dxa"/>
          </w:tcPr>
          <w:p w:rsidR="003C170E" w:rsidRPr="003C170E" w:rsidRDefault="003C1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C170E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  <w:proofErr w:type="spellEnd"/>
          </w:p>
        </w:tc>
        <w:tc>
          <w:tcPr>
            <w:tcW w:w="3237" w:type="dxa"/>
          </w:tcPr>
          <w:p w:rsidR="003C170E" w:rsidRPr="003C170E" w:rsidRDefault="003C1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70E">
              <w:rPr>
                <w:rFonts w:ascii="Times New Roman" w:hAnsi="Times New Roman" w:cs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3237" w:type="dxa"/>
          </w:tcPr>
          <w:p w:rsidR="003C170E" w:rsidRPr="003C170E" w:rsidRDefault="003C1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70E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</w:tr>
      <w:tr w:rsidR="003C170E" w:rsidRPr="003C170E" w:rsidTr="00693D8F">
        <w:trPr>
          <w:trHeight w:val="575"/>
        </w:trPr>
        <w:tc>
          <w:tcPr>
            <w:tcW w:w="3237" w:type="dxa"/>
          </w:tcPr>
          <w:p w:rsidR="003C170E" w:rsidRPr="003C170E" w:rsidRDefault="00693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07.10</w:t>
            </w:r>
            <w:r w:rsidR="003C170E" w:rsidRPr="003C170E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</w:p>
        </w:tc>
        <w:tc>
          <w:tcPr>
            <w:tcW w:w="3237" w:type="dxa"/>
          </w:tcPr>
          <w:p w:rsidR="003C170E" w:rsidRPr="003C170E" w:rsidRDefault="003C1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70E">
              <w:rPr>
                <w:rFonts w:ascii="Times New Roman" w:hAnsi="Times New Roman" w:cs="Times New Roman"/>
                <w:b/>
                <w:sz w:val="24"/>
                <w:szCs w:val="24"/>
              </w:rPr>
              <w:t>EKG</w:t>
            </w:r>
          </w:p>
        </w:tc>
        <w:tc>
          <w:tcPr>
            <w:tcW w:w="3237" w:type="dxa"/>
          </w:tcPr>
          <w:p w:rsidR="003C170E" w:rsidRPr="003C170E" w:rsidRDefault="003C1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70E">
              <w:rPr>
                <w:rFonts w:ascii="Times New Roman" w:hAnsi="Times New Roman" w:cs="Times New Roman"/>
                <w:b/>
                <w:sz w:val="24"/>
                <w:szCs w:val="24"/>
              </w:rPr>
              <w:t>13:00 - 13:50</w:t>
            </w:r>
          </w:p>
        </w:tc>
      </w:tr>
      <w:tr w:rsidR="003C170E" w:rsidRPr="003C170E" w:rsidTr="00693D8F">
        <w:trPr>
          <w:trHeight w:val="558"/>
        </w:trPr>
        <w:tc>
          <w:tcPr>
            <w:tcW w:w="3237" w:type="dxa"/>
          </w:tcPr>
          <w:p w:rsidR="003C170E" w:rsidRPr="003C170E" w:rsidRDefault="00693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07.10</w:t>
            </w:r>
            <w:r w:rsidR="003C170E" w:rsidRPr="003C170E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</w:p>
        </w:tc>
        <w:tc>
          <w:tcPr>
            <w:tcW w:w="3237" w:type="dxa"/>
          </w:tcPr>
          <w:p w:rsidR="003C170E" w:rsidRPr="003C170E" w:rsidRDefault="003C1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70E">
              <w:rPr>
                <w:rFonts w:ascii="Times New Roman" w:hAnsi="Times New Roman" w:cs="Times New Roman"/>
                <w:b/>
                <w:sz w:val="24"/>
                <w:szCs w:val="24"/>
              </w:rPr>
              <w:t>Yaz Stajı</w:t>
            </w:r>
          </w:p>
        </w:tc>
        <w:tc>
          <w:tcPr>
            <w:tcW w:w="3237" w:type="dxa"/>
          </w:tcPr>
          <w:p w:rsidR="003C170E" w:rsidRPr="003C170E" w:rsidRDefault="003C1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70E">
              <w:rPr>
                <w:rFonts w:ascii="Times New Roman" w:hAnsi="Times New Roman" w:cs="Times New Roman"/>
                <w:b/>
                <w:sz w:val="24"/>
                <w:szCs w:val="24"/>
              </w:rPr>
              <w:t>14:30 - 15:20</w:t>
            </w:r>
          </w:p>
        </w:tc>
      </w:tr>
      <w:tr w:rsidR="003C170E" w:rsidRPr="003C170E" w:rsidTr="00693D8F">
        <w:trPr>
          <w:trHeight w:val="920"/>
        </w:trPr>
        <w:tc>
          <w:tcPr>
            <w:tcW w:w="3237" w:type="dxa"/>
          </w:tcPr>
          <w:p w:rsidR="003C170E" w:rsidRPr="003C170E" w:rsidRDefault="00693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08.10</w:t>
            </w:r>
            <w:r w:rsidR="003C170E" w:rsidRPr="003C170E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</w:p>
        </w:tc>
        <w:tc>
          <w:tcPr>
            <w:tcW w:w="3237" w:type="dxa"/>
          </w:tcPr>
          <w:p w:rsidR="003C170E" w:rsidRPr="003C170E" w:rsidRDefault="003C1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70E">
              <w:rPr>
                <w:rFonts w:ascii="Times New Roman" w:hAnsi="Times New Roman" w:cs="Times New Roman"/>
                <w:b/>
                <w:sz w:val="24"/>
                <w:szCs w:val="24"/>
              </w:rPr>
              <w:t>İlk ve Acil Yardım Uygulamaları-1</w:t>
            </w:r>
          </w:p>
        </w:tc>
        <w:tc>
          <w:tcPr>
            <w:tcW w:w="3237" w:type="dxa"/>
          </w:tcPr>
          <w:p w:rsidR="003C170E" w:rsidRPr="003C170E" w:rsidRDefault="003C1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70E">
              <w:rPr>
                <w:rFonts w:ascii="Times New Roman" w:hAnsi="Times New Roman" w:cs="Times New Roman"/>
                <w:b/>
                <w:sz w:val="24"/>
                <w:szCs w:val="24"/>
              </w:rPr>
              <w:t>13:00 - 13:50</w:t>
            </w:r>
          </w:p>
        </w:tc>
      </w:tr>
      <w:tr w:rsidR="003C170E" w:rsidRPr="003C170E" w:rsidTr="00693D8F">
        <w:trPr>
          <w:trHeight w:val="920"/>
        </w:trPr>
        <w:tc>
          <w:tcPr>
            <w:tcW w:w="3237" w:type="dxa"/>
          </w:tcPr>
          <w:p w:rsidR="003C170E" w:rsidRPr="003C170E" w:rsidRDefault="00693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09.10</w:t>
            </w:r>
            <w:r w:rsidR="003C170E" w:rsidRPr="003C170E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</w:p>
        </w:tc>
        <w:tc>
          <w:tcPr>
            <w:tcW w:w="3237" w:type="dxa"/>
          </w:tcPr>
          <w:p w:rsidR="003C170E" w:rsidRPr="003C170E" w:rsidRDefault="003C1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70E">
              <w:rPr>
                <w:rFonts w:ascii="Times New Roman" w:hAnsi="Times New Roman" w:cs="Times New Roman"/>
                <w:b/>
                <w:sz w:val="24"/>
                <w:szCs w:val="24"/>
              </w:rPr>
              <w:t>Arama Kurtarma Teknikleri</w:t>
            </w:r>
          </w:p>
        </w:tc>
        <w:tc>
          <w:tcPr>
            <w:tcW w:w="3237" w:type="dxa"/>
          </w:tcPr>
          <w:p w:rsidR="003C170E" w:rsidRPr="003C170E" w:rsidRDefault="003C1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70E">
              <w:rPr>
                <w:rFonts w:ascii="Times New Roman" w:hAnsi="Times New Roman" w:cs="Times New Roman"/>
                <w:b/>
                <w:sz w:val="24"/>
                <w:szCs w:val="24"/>
              </w:rPr>
              <w:t>13:00 - 13:50</w:t>
            </w:r>
          </w:p>
        </w:tc>
      </w:tr>
      <w:tr w:rsidR="003C170E" w:rsidRPr="003C170E" w:rsidTr="00693D8F">
        <w:trPr>
          <w:trHeight w:val="903"/>
        </w:trPr>
        <w:tc>
          <w:tcPr>
            <w:tcW w:w="3237" w:type="dxa"/>
          </w:tcPr>
          <w:p w:rsidR="003C170E" w:rsidRPr="003C170E" w:rsidRDefault="00693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09.10</w:t>
            </w:r>
            <w:r w:rsidR="003C170E" w:rsidRPr="003C170E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</w:p>
        </w:tc>
        <w:tc>
          <w:tcPr>
            <w:tcW w:w="3237" w:type="dxa"/>
          </w:tcPr>
          <w:p w:rsidR="003C170E" w:rsidRPr="003C170E" w:rsidRDefault="003C1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70E">
              <w:rPr>
                <w:rFonts w:ascii="Times New Roman" w:hAnsi="Times New Roman" w:cs="Times New Roman"/>
                <w:b/>
                <w:sz w:val="24"/>
                <w:szCs w:val="24"/>
              </w:rPr>
              <w:t>Mesleki Uygulama-2</w:t>
            </w:r>
          </w:p>
        </w:tc>
        <w:tc>
          <w:tcPr>
            <w:tcW w:w="3237" w:type="dxa"/>
          </w:tcPr>
          <w:p w:rsidR="003C170E" w:rsidRPr="003C170E" w:rsidRDefault="003C1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70E">
              <w:rPr>
                <w:rFonts w:ascii="Times New Roman" w:hAnsi="Times New Roman" w:cs="Times New Roman"/>
                <w:b/>
                <w:sz w:val="24"/>
                <w:szCs w:val="24"/>
              </w:rPr>
              <w:t>14:30 - 15:20</w:t>
            </w:r>
          </w:p>
        </w:tc>
      </w:tr>
      <w:tr w:rsidR="003C170E" w:rsidRPr="003C170E" w:rsidTr="00693D8F">
        <w:trPr>
          <w:trHeight w:val="920"/>
        </w:trPr>
        <w:tc>
          <w:tcPr>
            <w:tcW w:w="3237" w:type="dxa"/>
          </w:tcPr>
          <w:p w:rsidR="003C170E" w:rsidRPr="003C170E" w:rsidRDefault="00693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10.10</w:t>
            </w:r>
            <w:r w:rsidR="003C170E" w:rsidRPr="003C170E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</w:p>
        </w:tc>
        <w:tc>
          <w:tcPr>
            <w:tcW w:w="3237" w:type="dxa"/>
          </w:tcPr>
          <w:p w:rsidR="003C170E" w:rsidRPr="003C170E" w:rsidRDefault="003C1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70E">
              <w:rPr>
                <w:rFonts w:ascii="Times New Roman" w:hAnsi="Times New Roman" w:cs="Times New Roman"/>
                <w:b/>
                <w:sz w:val="24"/>
                <w:szCs w:val="24"/>
              </w:rPr>
              <w:t>İleri Yaşam Desteği</w:t>
            </w:r>
          </w:p>
        </w:tc>
        <w:tc>
          <w:tcPr>
            <w:tcW w:w="3237" w:type="dxa"/>
          </w:tcPr>
          <w:p w:rsidR="003C170E" w:rsidRPr="003C170E" w:rsidRDefault="003C1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70E">
              <w:rPr>
                <w:rFonts w:ascii="Times New Roman" w:hAnsi="Times New Roman" w:cs="Times New Roman"/>
                <w:b/>
                <w:sz w:val="24"/>
                <w:szCs w:val="24"/>
              </w:rPr>
              <w:t>13:00 - 13:50</w:t>
            </w:r>
          </w:p>
        </w:tc>
      </w:tr>
    </w:tbl>
    <w:p w:rsidR="00555F35" w:rsidRPr="003C170E" w:rsidRDefault="00555F35">
      <w:pPr>
        <w:rPr>
          <w:rFonts w:ascii="Times New Roman" w:hAnsi="Times New Roman" w:cs="Times New Roman"/>
          <w:b/>
          <w:sz w:val="24"/>
          <w:szCs w:val="24"/>
        </w:rPr>
      </w:pPr>
    </w:p>
    <w:sectPr w:rsidR="00555F35" w:rsidRPr="003C170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C170E"/>
    <w:rsid w:val="00555F35"/>
    <w:rsid w:val="00581B20"/>
    <w:rsid w:val="00693D8F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7A819E"/>
  <w14:defaultImageDpi w14:val="300"/>
  <w15:docId w15:val="{395E9FFB-9588-4B50-8063-CD03B243B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F25F7C-C717-4806-8D75-54809EC91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CEYLAN GULMEZ</cp:lastModifiedBy>
  <cp:revision>3</cp:revision>
  <dcterms:created xsi:type="dcterms:W3CDTF">2013-12-23T23:15:00Z</dcterms:created>
  <dcterms:modified xsi:type="dcterms:W3CDTF">2024-09-23T12:03:00Z</dcterms:modified>
  <cp:category/>
</cp:coreProperties>
</file>